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2606/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86MS0061-01-2024-004601-30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Омельченко Т.Р., находящийся по адресу: г. Сургут ул. Гагарина д. 9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предусмотренном ст. 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Климова Андрея Александровича, </w:t>
      </w:r>
      <w:r>
        <w:rPr>
          <w:rStyle w:val="cat-UserDefinedgrp-26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соответств</w:t>
      </w:r>
      <w:r>
        <w:rPr>
          <w:rFonts w:ascii="Times New Roman" w:eastAsia="Times New Roman" w:hAnsi="Times New Roman" w:cs="Times New Roman"/>
          <w:sz w:val="28"/>
          <w:szCs w:val="28"/>
        </w:rPr>
        <w:t>овало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обстановке,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неопрятный внешний вид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одежда грязная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невнятную речь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разговоре из полости рта исходил резкий запах алкоголя, </w:t>
      </w:r>
      <w:r>
        <w:rPr>
          <w:rFonts w:ascii="Times New Roman" w:eastAsia="Times New Roman" w:hAnsi="Times New Roman" w:cs="Times New Roman"/>
          <w:sz w:val="28"/>
          <w:szCs w:val="28"/>
        </w:rPr>
        <w:t>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заявлял, пояснил, что виновным себя в том, что находился в общественном месте в состоянии опьянения признает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№ </w:t>
      </w:r>
      <w:r>
        <w:rPr>
          <w:rFonts w:ascii="Times New Roman" w:eastAsia="Times New Roman" w:hAnsi="Times New Roman" w:cs="Times New Roman"/>
          <w:sz w:val="28"/>
          <w:szCs w:val="28"/>
        </w:rPr>
        <w:t>273739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МВД г. Сургута, согласно котор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Климов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sz w:val="28"/>
          <w:szCs w:val="28"/>
        </w:rPr>
        <w:t>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общественном месте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шаткую походку, невнятную речь, при разговоре из полости рта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медицинского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Климов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опьянение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документы суд признает относимыми, допустимыми и достоверными доказательствами, так как они составлены уполномоченными на то лицами в соответствии с требованиями КоАП РФ,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Климов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ст. 20.21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обстоятельствам, в соответствии со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 относит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Климова Андрея Александровича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ст. 20.21 КоАП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судебного участка № 6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10</w:t>
      </w:r>
      <w:r>
        <w:rPr>
          <w:rFonts w:ascii="Times New Roman" w:eastAsia="Times New Roman" w:hAnsi="Times New Roman" w:cs="Times New Roman"/>
          <w:u w:val="single"/>
        </w:rPr>
        <w:t>52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2606/</w:t>
      </w:r>
      <w:r>
        <w:rPr>
          <w:rFonts w:ascii="Times New Roman" w:eastAsia="Times New Roman" w:hAnsi="Times New Roman" w:cs="Times New Roman"/>
          <w:u w:val="single"/>
        </w:rPr>
        <w:t>202</w:t>
      </w:r>
      <w:r>
        <w:rPr>
          <w:rFonts w:ascii="Times New Roman" w:eastAsia="Times New Roman" w:hAnsi="Times New Roman" w:cs="Times New Roman"/>
          <w:u w:val="single"/>
        </w:rPr>
        <w:t>4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8">
    <w:name w:val="cat-UserDefined grp-2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